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828800" cy="1828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9A74964-36B5-45A6-8D2B-A9A24E4CA205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b/>
        </w:rPr>
        <w:t>COMMUNITY PATHWAYS SERVICES LLC</w:t>
        <w:br/>
      </w:r>
      <w:r>
        <w:t>Service Request Form</w:t>
      </w:r>
    </w:p>
    <w:p>
      <w:r>
        <w:br/>
        <w:t>Client Name: ______________________________</w:t>
      </w:r>
    </w:p>
    <w:p>
      <w:r>
        <w:t>Date of Birth: _____________________________</w:t>
      </w:r>
    </w:p>
    <w:p>
      <w:r>
        <w:t>Phone Number: _____________________________</w:t>
      </w:r>
    </w:p>
    <w:p>
      <w:r>
        <w:t>Email Address: _____________________________</w:t>
      </w:r>
    </w:p>
    <w:p>
      <w:r>
        <w:t>Home Address: _____________________________</w:t>
      </w:r>
    </w:p>
    <w:p>
      <w:r>
        <w:br/>
        <w:t>Requested Services:</w:t>
      </w:r>
    </w:p>
    <w:p>
      <w:r>
        <w:t>☐ Case Management</w:t>
      </w:r>
    </w:p>
    <w:p>
      <w:r>
        <w:t>☐ CBRS</w:t>
      </w:r>
    </w:p>
    <w:p>
      <w:r>
        <w:t>☐ CPSS (Peer Support)</w:t>
      </w:r>
    </w:p>
    <w:p>
      <w:r>
        <w:t>☐ Youth Peer Support</w:t>
      </w:r>
    </w:p>
    <w:p>
      <w:r>
        <w:t>☐ Individual Therapy</w:t>
      </w:r>
    </w:p>
    <w:p>
      <w:r>
        <w:t>☐ Family Support Services</w:t>
      </w:r>
    </w:p>
    <w:p>
      <w:r>
        <w:t>☐ Interpreter Services</w:t>
      </w:r>
    </w:p>
    <w:p>
      <w:r>
        <w:t>☐ Community Resource Navigation</w:t>
      </w:r>
    </w:p>
    <w:p>
      <w:r>
        <w:br/>
        <w:t>Brief Description of Needs: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t>________________________________________________________</w:t>
      </w:r>
    </w:p>
    <w:p>
      <w:r>
        <w:br/>
        <w:t>Preferred Language: ________________________</w:t>
      </w:r>
    </w:p>
    <w:p>
      <w:r>
        <w:br/>
        <w:t>Client/Guardian Signature: __________________________</w:t>
      </w:r>
    </w:p>
    <w:p>
      <w:r>
        <w:t>Date: 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